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ANEXO CONTRATO DE ALQUILER – AÑADIR INQUILINO</w:t>
      </w:r>
    </w:p>
    <w:p/>
    <w:p>
      <w:r>
        <w:rPr>
          <w:b/>
          <w:sz w:val="20"/>
        </w:rPr>
        <w:t>En _______________________________, a _____ de ______________ de ________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D./Dña. ____________________________________, mayor de edad, con DNI nº __________________, y domicilio en _____________________________________________, en adelante el ARRENDADOR.</w:t>
      </w:r>
    </w:p>
    <w:p/>
    <w:p>
      <w:r>
        <w:rPr>
          <w:b w:val="0"/>
          <w:sz w:val="20"/>
        </w:rPr>
        <w:t>De otra parte, D./Dña. ____________________________________, mayor de edad, con DNI nº __________________, y domicilio en _____________________________________________, en adelante el NUEVO INQUILINO.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con fecha _____ de ______________ de ________, ambas partes suscribieron contrato de arrendamiento sobre el inmueble sito en ___________________________________________________________, en adelante el CONTRATO.</w:t>
      </w:r>
    </w:p>
    <w:p/>
    <w:p>
      <w:r>
        <w:rPr>
          <w:b w:val="0"/>
          <w:sz w:val="20"/>
        </w:rPr>
        <w:t>II. Que las partes desean incorporar al CONTRATO al NUEVO INQUILINO como parte arrendataria, manteniéndose vigentes todas las condiciones y cláusulas pactadas inicialmente, salvo las modificaciones expresamente recogidas en el presente anexo.</w:t>
      </w:r>
    </w:p>
    <w:p/>
    <w:p>
      <w:r>
        <w:rPr>
          <w:b/>
          <w:sz w:val="20"/>
        </w:rPr>
        <w:t>ACUERDAN:</w:t>
      </w:r>
    </w:p>
    <w:p>
      <w:r>
        <w:rPr>
          <w:b/>
          <w:sz w:val="20"/>
        </w:rPr>
        <w:t>Primero. Incorporación del nuevo inquilino</w:t>
      </w:r>
    </w:p>
    <w:p>
      <w:r>
        <w:rPr>
          <w:b w:val="0"/>
          <w:sz w:val="20"/>
        </w:rPr>
        <w:t>El NUEVO INQUILINO se incorpora al CONTRATO de arrendamiento con plena capacidad y obligación de cumplir todas las cláusulas y condiciones del mismo, quedando vinculado solidariamente con el arrendatario original.</w:t>
      </w:r>
    </w:p>
    <w:p/>
    <w:p>
      <w:r>
        <w:rPr>
          <w:b/>
          <w:sz w:val="20"/>
        </w:rPr>
        <w:t>Segundo. Vigencia y obligaciones</w:t>
      </w:r>
    </w:p>
    <w:p>
      <w:r>
        <w:rPr>
          <w:b w:val="0"/>
          <w:sz w:val="20"/>
        </w:rPr>
        <w:t>El presente anexo tendrá la misma vigencia que el CONTRATO principal, manteniéndose inalteradas las obligaciones de pago, uso, conservación y demás pactos establecidos en el mismo.</w:t>
      </w:r>
    </w:p>
    <w:p/>
    <w:p>
      <w:r>
        <w:rPr>
          <w:b/>
          <w:sz w:val="20"/>
        </w:rPr>
        <w:t>Tercero. Consentimiento del arrendador</w:t>
      </w:r>
    </w:p>
    <w:p>
      <w:r>
        <w:rPr>
          <w:b w:val="0"/>
          <w:sz w:val="20"/>
        </w:rPr>
        <w:t>El ARRENDADOR consiente la incorporación del NUEVO INQUILINO al CONTRATO, con todos los derechos y obligaciones que ello comporta.</w:t>
      </w:r>
    </w:p>
    <w:p/>
    <w:p>
      <w:r>
        <w:rPr>
          <w:b/>
          <w:sz w:val="20"/>
        </w:rPr>
        <w:t>Cuarto. Ratificación</w:t>
      </w:r>
    </w:p>
    <w:p>
      <w:r>
        <w:rPr>
          <w:b w:val="0"/>
          <w:sz w:val="20"/>
        </w:rPr>
        <w:t>Las partes ratifican expresamente las condiciones del CONTRATO original no modificadas en este anexo, obligándose a su cumplimiento íntegro.</w:t>
      </w:r>
    </w:p>
    <w:p/>
    <w:p>
      <w:r>
        <w:rPr>
          <w:b/>
          <w:sz w:val="20"/>
        </w:rPr>
        <w:t>Quinto. Jurisdicción y legislación aplicable</w:t>
      </w:r>
    </w:p>
    <w:p>
      <w:r>
        <w:rPr>
          <w:b w:val="0"/>
          <w:sz w:val="20"/>
        </w:rPr>
        <w:t>Para la interpretación y cumplimiento del presente anexo, las partes se someten a la legislación española vigente y a los Juzgados y Tribunales de la ciudad donde se ubica el inmueble.</w:t>
      </w:r>
    </w:p>
    <w:p/>
    <w:p/>
    <w:p>
      <w:r>
        <w:rPr>
          <w:b w:val="0"/>
          <w:sz w:val="20"/>
        </w:rPr>
        <w:t>Lugar y fecha de la firma: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NUEVO INQUILINO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https://lex-inmobiliario.com/modelo-anexo-contrato-alquiler-anadir-inquilino/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nexo-contrato-alquiler-anadir-inquilin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