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ACTA DE RENOVACIÓN DE CARGOS DE LA COMUNIDAD DE PROPIETARIOS</w:t>
      </w:r>
    </w:p>
    <w:p/>
    <w:p/>
    <w:p>
      <w:r>
        <w:rPr>
          <w:b w:val="0"/>
          <w:sz w:val="20"/>
        </w:rPr>
        <w:t>En la Comunidad de Propietarios correspondiente al edificio sito en ________________________________________________________________, se celebra la presente acta de renovación de cargos de la Junta de Propietarios.</w:t>
      </w:r>
    </w:p>
    <w:p/>
    <w:p>
      <w:r>
        <w:rPr>
          <w:b/>
          <w:sz w:val="20"/>
        </w:rPr>
        <w:t>ANTECEDENTES:</w:t>
      </w:r>
    </w:p>
    <w:p>
      <w:r>
        <w:rPr>
          <w:b w:val="0"/>
          <w:sz w:val="20"/>
        </w:rPr>
        <w:t>Primero.- Que con anterioridad se realizó la convocatoria legal para la celebración de la Junta de Propietarios, conforme a lo establecido en los Estatutos y la Ley de Propiedad Horizontal.</w:t>
      </w:r>
    </w:p>
    <w:p>
      <w:r>
        <w:rPr>
          <w:b w:val="0"/>
          <w:sz w:val="20"/>
        </w:rPr>
        <w:t>Segundo.- Que en la fecha señalada para la Junta, se reúnen los propietarios, presentes y representados, que reúnen la mayoría necesaria para la válida constitución de la misma.</w:t>
      </w:r>
    </w:p>
    <w:p/>
    <w:p>
      <w:r>
        <w:rPr>
          <w:b/>
          <w:sz w:val="20"/>
        </w:rPr>
        <w:t>ORDEN DEL DÍA:</w:t>
      </w:r>
    </w:p>
    <w:p>
      <w:r>
        <w:rPr>
          <w:b w:val="0"/>
          <w:sz w:val="20"/>
        </w:rPr>
        <w:t>1. Renovación de cargos de la Junta Directiva.</w:t>
      </w:r>
    </w:p>
    <w:p>
      <w:r>
        <w:rPr>
          <w:b w:val="0"/>
          <w:sz w:val="20"/>
        </w:rPr>
        <w:t>2. Ruegos y preguntas.</w:t>
      </w:r>
    </w:p>
    <w:p/>
    <w:p>
      <w:r>
        <w:rPr>
          <w:b/>
          <w:sz w:val="20"/>
        </w:rPr>
        <w:t>DESARROLLO DE LA JUNTA:</w:t>
      </w:r>
    </w:p>
    <w:p>
      <w:r>
        <w:rPr>
          <w:b w:val="0"/>
          <w:sz w:val="20"/>
        </w:rPr>
        <w:t>Abierta la sesión por el/la presidente/a saliente, se procede a la renovación de cargos conforme al siguiente resultado: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CARGO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NOMBRE Y APELLIDOS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Presidente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Vicepresidente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Secretario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Tesorero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_______________________________________________</w:t>
            </w:r>
          </w:p>
        </w:tc>
      </w:tr>
    </w:tbl>
    <w:p/>
    <w:p/>
    <w:p>
      <w:r>
        <w:rPr>
          <w:b/>
          <w:sz w:val="20"/>
        </w:rPr>
        <w:t>ACUERDOS:</w:t>
      </w:r>
    </w:p>
    <w:p>
      <w:r>
        <w:rPr>
          <w:b w:val="0"/>
          <w:sz w:val="20"/>
        </w:rPr>
        <w:t>Por unanimidad/votación mayoritaria, se acuerda la renovación de los cargos mencionados y se otorgan las facultades necesarias para la gestión ordinaria y extraordinaria de la Comunidad.</w:t>
      </w:r>
    </w:p>
    <w:p/>
    <w:p>
      <w:r>
        <w:rPr>
          <w:b w:val="0"/>
          <w:sz w:val="20"/>
        </w:rPr>
        <w:t>Se levanta la sesión, firmando los asistentes en prueba de conformidad.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Presidente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Secretario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Firma: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Firma: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https://lex-inmobiliario.com/modelo-acta-renovacion-cargos-comunidad-propietarios/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acta-renovacion-cargos-comunidad-propietario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