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ACTA DE LA JUNTA DE PROPIETARIOS</w:t>
      </w:r>
    </w:p>
    <w:p/>
    <w:p/>
    <w:p>
      <w:r>
        <w:rPr>
          <w:b w:val="0"/>
          <w:sz w:val="20"/>
        </w:rPr>
        <w:t>En ____________________________, a ____________________________</w:t>
      </w:r>
    </w:p>
    <w:p>
      <w:r>
        <w:rPr>
          <w:b/>
          <w:sz w:val="20"/>
        </w:rPr>
        <w:t>Reunidos los propietarios de la Comunidad de Propietarios de _________________________________, en Junta General convocada conforme a la Ley y Estatutos vigentes, con el siguiente Orden del Día:</w:t>
      </w:r>
    </w:p>
    <w:p/>
    <w:p>
      <w:r>
        <w:rPr>
          <w:b w:val="0"/>
          <w:sz w:val="20"/>
        </w:rPr>
        <w:t>1. Lectura y aprobación, si procede, del acta de la Junta anterior.</w:t>
      </w:r>
    </w:p>
    <w:p>
      <w:r>
        <w:rPr>
          <w:b w:val="0"/>
          <w:sz w:val="20"/>
        </w:rPr>
        <w:t>2. Examen y aprobación, si procede, de las cuentas y del presupuesto anual.</w:t>
      </w:r>
    </w:p>
    <w:p>
      <w:r>
        <w:rPr>
          <w:b w:val="0"/>
          <w:sz w:val="20"/>
        </w:rPr>
        <w:t>3. Ratificación de acuerdos adoptados por la Junta de Gobierno, si los hubiera.</w:t>
      </w:r>
    </w:p>
    <w:p>
      <w:r>
        <w:rPr>
          <w:b w:val="0"/>
          <w:sz w:val="20"/>
        </w:rPr>
        <w:t>4. Designación o ratificación del Presidente y Secretario de la Comunidad.</w:t>
      </w:r>
    </w:p>
    <w:p>
      <w:r>
        <w:rPr>
          <w:b w:val="0"/>
          <w:sz w:val="20"/>
        </w:rPr>
        <w:t>5. Propuestas de obras, reparaciones y presupuestos, y aprobación, si procede.</w:t>
      </w:r>
    </w:p>
    <w:p>
      <w:r>
        <w:rPr>
          <w:b w:val="0"/>
          <w:sz w:val="20"/>
        </w:rPr>
        <w:t>6. Cuestiones generales y ruegos y preguntas.</w:t>
      </w:r>
    </w:p>
    <w:p/>
    <w:p/>
    <w:p>
      <w:r>
        <w:rPr>
          <w:b/>
          <w:sz w:val="20"/>
        </w:rPr>
        <w:t>DESARROLLO DE LA JUNTA</w:t>
      </w:r>
    </w:p>
    <w:p>
      <w:r>
        <w:rPr>
          <w:b w:val="0"/>
          <w:sz w:val="20"/>
        </w:rPr>
        <w:t>Preside la reunión el Sr./Sra. ________________________________, en calidad de Presidente de la comunidad, actuando de Secretario el Sr./Sra. _____________________________. Se constata el quórum necesario para la válida constitución de la Junta, con la presencia de propietarios que representan el ______ % de las cuotas de participación.</w:t>
      </w:r>
    </w:p>
    <w:p/>
    <w:p>
      <w:r>
        <w:rPr>
          <w:b w:val="0"/>
          <w:sz w:val="20"/>
        </w:rPr>
        <w:t>Se procede a la lectura, discusión y, en su caso, aprobación de los puntos del Orden del Día, adoptándose los siguientes acuerdos: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Punto del Orden del Día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Acuerdo Adoptado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1. Aprobación del Acta anterior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Aprobada por unanimidad.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2. Cuentas y presupuesto anual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Aprobados con las modificaciones propuestas.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3. Ratificación de acuerdos de la Junta de Gobierno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Ratificados sin objeciones.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4. Designación del Presidente y Secretario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Presidente: Sr./Sra. __________________ ; Secretario: Sr./Sra. 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5. Obras y reparaciones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Aprobada la ejecución del presupuesto presentado por la empresa XYZ.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6. Cuestiones generales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No se plantearon nuevas cuestiones.</w:t>
            </w:r>
          </w:p>
        </w:tc>
      </w:tr>
    </w:tbl>
    <w:p/>
    <w:p/>
    <w:p>
      <w:r>
        <w:rPr>
          <w:b w:val="0"/>
          <w:sz w:val="20"/>
        </w:rPr>
        <w:t>No habiendo más asuntos que tratar, se levanta la sesión a las __________________ horas del día de la fecha, firmando de conformidad los asistentes.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PRESIDENTE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https://lex-inmobiliario.com/modelo-acta-junta-propietarios/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acta-junta-propietario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