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CONTRATO DE RESERVA DE VIVIENDA ENTRE PARTICULARES</w:t>
      </w:r>
    </w:p>
    <w:p/>
    <w:p>
      <w:r>
        <w:rPr>
          <w:b w:val="0"/>
          <w:sz w:val="20"/>
        </w:rPr>
        <w:t xml:space="preserve">Lugar : ____________________________    </w:t>
      </w:r>
    </w:p>
    <w:p/>
    <w:p>
      <w:r>
        <w:rPr>
          <w:b/>
          <w:sz w:val="20"/>
        </w:rPr>
        <w:t>Datos del Reservante :</w:t>
      </w:r>
    </w:p>
    <w:p>
      <w:r>
        <w:rPr>
          <w:b w:val="0"/>
          <w:sz w:val="20"/>
        </w:rPr>
        <w:t>Nombre y Apellidos : ___________________________________________________</w:t>
      </w:r>
    </w:p>
    <w:p>
      <w:r>
        <w:rPr>
          <w:b w:val="0"/>
          <w:sz w:val="20"/>
        </w:rPr>
        <w:t>DNI/NIE : _______________________________________________________________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Datos del Promitente Vendedor :</w:t>
      </w:r>
    </w:p>
    <w:p>
      <w:r>
        <w:rPr>
          <w:b w:val="0"/>
          <w:sz w:val="20"/>
        </w:rPr>
        <w:t>Nombre y Apellidos : ___________________________________________________</w:t>
      </w:r>
    </w:p>
    <w:p>
      <w:r>
        <w:rPr>
          <w:b w:val="0"/>
          <w:sz w:val="20"/>
        </w:rPr>
        <w:t>DNI/NIE : _______________________________________________________________</w:t>
      </w:r>
    </w:p>
    <w:p>
      <w:r>
        <w:rPr>
          <w:b w:val="0"/>
          <w:sz w:val="20"/>
        </w:rPr>
        <w:t>Dirección : ____________________________________________________________</w:t>
      </w:r>
    </w:p>
    <w:p>
      <w:r>
        <w:rPr>
          <w:b w:val="0"/>
          <w:sz w:val="20"/>
        </w:rPr>
        <w:t>Teléfono : _____________________________________________________________</w:t>
      </w:r>
    </w:p>
    <w:p/>
    <w:p>
      <w:r>
        <w:rPr>
          <w:b/>
          <w:sz w:val="20"/>
        </w:rPr>
        <w:t>Descripción de la Vivienda objeto de reserva :</w:t>
      </w:r>
    </w:p>
    <w:p>
      <w:r>
        <w:rPr>
          <w:b w:val="0"/>
          <w:sz w:val="20"/>
        </w:rPr>
        <w:t>Tipo de inmueble : ______________________________________________________</w:t>
      </w:r>
    </w:p>
    <w:p>
      <w:r>
        <w:rPr>
          <w:b w:val="0"/>
          <w:sz w:val="20"/>
        </w:rPr>
        <w:t>Dirección : ____________________________________________________________</w:t>
      </w:r>
    </w:p>
    <w:p>
      <w:r>
        <w:rPr>
          <w:b w:val="0"/>
          <w:sz w:val="20"/>
        </w:rPr>
        <w:t>Referencia catastral : _________________________________________________</w:t>
      </w:r>
    </w:p>
    <w:p>
      <w:r>
        <w:rPr>
          <w:b w:val="0"/>
          <w:sz w:val="20"/>
        </w:rPr>
        <w:t>Características principales : ___________________________________________</w:t>
      </w:r>
    </w:p>
    <w:p/>
    <w:p>
      <w:r>
        <w:rPr>
          <w:b/>
          <w:sz w:val="20"/>
        </w:rPr>
        <w:t>Cláusulas del Contrato de Reserva</w:t>
      </w:r>
    </w:p>
    <w:p/>
    <w:p>
      <w:r>
        <w:rPr>
          <w:b/>
          <w:sz w:val="20"/>
        </w:rPr>
        <w:t>Cláusula 1 – Objeto del contrato</w:t>
      </w:r>
    </w:p>
    <w:p>
      <w:r>
        <w:rPr>
          <w:b w:val="0"/>
          <w:sz w:val="20"/>
        </w:rPr>
        <w:t>El Reservante manifiesta su interés en la adquisición del inmueble descrito y el Promitente Vendedor reserva expresamente dicho inmueble, comprometiéndose a no disponer del mismo durante el plazo de vigencia de esta reserva.</w:t>
      </w:r>
    </w:p>
    <w:p/>
    <w:p>
      <w:r>
        <w:rPr>
          <w:b/>
          <w:sz w:val="20"/>
        </w:rPr>
        <w:t>Cláusula 2 – Importe y forma de la reserva</w:t>
      </w:r>
    </w:p>
    <w:p>
      <w:r>
        <w:rPr>
          <w:b w:val="0"/>
          <w:sz w:val="20"/>
        </w:rPr>
        <w:t>El Reservante entrega en este acto la cantidad de _______________ euros en concepto de señal y reserva, importe que será deducido del precio total de compraventa en caso de formalización posterior del contrato de compraventa.</w:t>
      </w:r>
    </w:p>
    <w:p/>
    <w:p>
      <w:r>
        <w:rPr>
          <w:b/>
          <w:sz w:val="20"/>
        </w:rPr>
        <w:t>Cláusula 3 – Plazo de vigencia de la reserva</w:t>
      </w:r>
    </w:p>
    <w:p>
      <w:r>
        <w:rPr>
          <w:b w:val="0"/>
          <w:sz w:val="20"/>
        </w:rPr>
        <w:t>La presente reserva tendrá una vigencia de ______ días naturales desde la firma del presente contrato, durante los cuales el inmueble quedará reservado exclusivamente para el Reservante.</w:t>
      </w:r>
    </w:p>
    <w:p/>
    <w:p>
      <w:r>
        <w:rPr>
          <w:b/>
          <w:sz w:val="20"/>
        </w:rPr>
        <w:t>Cláusula 4 – Formalización del contrato de compraventa</w:t>
      </w:r>
    </w:p>
    <w:p>
      <w:r>
        <w:rPr>
          <w:b w:val="0"/>
          <w:sz w:val="20"/>
        </w:rPr>
        <w:t>Las partes se comprometen a formalizar el contrato de compraventa en el plazo máximo de ______ días naturales desde la finalización de la vigencia de la presente reserva, bajo las condiciones y precio que se pacten.</w:t>
      </w:r>
    </w:p>
    <w:p/>
    <w:p>
      <w:r>
        <w:rPr>
          <w:b/>
          <w:sz w:val="20"/>
        </w:rPr>
        <w:t>Cláusula 5 – Incumplimiento y penalizaciones</w:t>
      </w:r>
    </w:p>
    <w:p>
      <w:r>
        <w:rPr>
          <w:b w:val="0"/>
          <w:sz w:val="20"/>
        </w:rPr>
        <w:t>En caso de que el Reservante desista de la compra sin causa justificada antes de la firma del contrato de compraventa, perderá la cantidad entregada en concepto de señal. Si el Promitente Vendedor incumpliera la obligación de reserva, deberá devolver al Reservante el doble de la cantidad entregada.</w:t>
      </w:r>
    </w:p>
    <w:p/>
    <w:p>
      <w:r>
        <w:rPr>
          <w:b/>
          <w:sz w:val="20"/>
        </w:rPr>
        <w:t>Cláusula 6 – Gastos y tributos</w:t>
      </w:r>
    </w:p>
    <w:p>
      <w:r>
        <w:rPr>
          <w:b w:val="0"/>
          <w:sz w:val="20"/>
        </w:rPr>
        <w:t>Los gastos y tributos derivados de la formalización de la compraventa serán soportados conforme a la legislación vigente y al pacto que las partes acuerden en el contrato definitivo.</w:t>
      </w:r>
    </w:p>
    <w:p/>
    <w:p>
      <w:r>
        <w:rPr>
          <w:b/>
          <w:sz w:val="20"/>
        </w:rPr>
        <w:t>Cláusula 7 – Legislación aplicable y jurisdicción</w:t>
      </w:r>
    </w:p>
    <w:p>
      <w:r>
        <w:rPr>
          <w:b w:val="0"/>
          <w:sz w:val="20"/>
        </w:rPr>
        <w:t>El presente contrato se rige por la legislación española. Para la resolución de cualquier controversia derivada del mismo, las partes se someten expresamente a los Juzgados y Tribunales del domicilio del inmueble objeto de este contrato.</w:t>
      </w:r>
    </w:p>
    <w:p/>
    <w:p/>
    <w:p>
      <w:r>
        <w:rPr>
          <w:b w:val="0"/>
          <w:sz w:val="20"/>
        </w:rPr>
        <w:t>Lugar y fecha de la firma : 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RESERVANTE</w:t>
            </w:r>
          </w:p>
        </w:tc>
        <w:tc>
          <w:tcPr>
            <w:tcW w:type="dxa" w:w="4986"/>
            <w:tcBorders>
              <w:top w:val="nil"/>
              <w:left w:val="nil"/>
              <w:bottom w:val="nil"/>
              <w:right w:val="nil"/>
              <w:insideH w:val="nil"/>
              <w:insideV w:val="nil"/>
            </w:tcBorders>
          </w:tcPr>
          <w:p>
            <w:pPr>
              <w:jc w:val="center"/>
            </w:pPr>
            <w:r>
              <w:t>PROMITENTE VENDEDOR</w:t>
            </w:r>
          </w:p>
        </w:tc>
      </w:tr>
      <w:tr>
        <w:tc>
          <w:tcPr>
            <w:tcW w:type="dxa" w:w="4986"/>
            <w:tcBorders>
              <w:top w:val="nil"/>
              <w:left w:val="nil"/>
              <w:bottom w:val="nil"/>
              <w:right w:val="nil"/>
              <w:insideH w:val="nil"/>
              <w:insideV w:val="nil"/>
            </w:tcBorders>
          </w:tcPr>
          <w:p>
            <w:pPr>
              <w:jc w:val="center"/>
            </w:pPr>
            <w:r>
              <w:br/>
              <w:br/>
              <w:t>Firma : _________________________</w:t>
            </w:r>
          </w:p>
        </w:tc>
        <w:tc>
          <w:tcPr>
            <w:tcW w:type="dxa" w:w="4986"/>
            <w:tcBorders>
              <w:top w:val="nil"/>
              <w:left w:val="nil"/>
              <w:bottom w:val="nil"/>
              <w:right w:val="nil"/>
              <w:insideH w:val="nil"/>
              <w:insideV w:val="nil"/>
            </w:tcBorders>
          </w:tcPr>
          <w:p>
            <w:pPr>
              <w:jc w:val="center"/>
            </w:pPr>
            <w:r>
              <w:br/>
              <w:br/>
              <w:t>Firma : _________________________</w:t>
            </w:r>
          </w:p>
        </w:tc>
      </w:tr>
      <w:tr>
        <w:tc>
          <w:tcPr>
            <w:tcW w:type="dxa" w:w="4986"/>
            <w:tcBorders>
              <w:top w:val="nil"/>
              <w:left w:val="nil"/>
              <w:bottom w:val="nil"/>
              <w:right w:val="nil"/>
              <w:insideH w:val="nil"/>
              <w:insideV w:val="nil"/>
            </w:tcBorders>
          </w:tcPr>
          <w:p>
            <w:pPr>
              <w:jc w:val="center"/>
            </w:pPr>
            <w:r>
              <w:t>Nombre : ________________________________</w:t>
            </w:r>
          </w:p>
        </w:tc>
        <w:tc>
          <w:tcPr>
            <w:tcW w:type="dxa" w:w="4986"/>
            <w:tcBorders>
              <w:top w:val="nil"/>
              <w:left w:val="nil"/>
              <w:bottom w:val="nil"/>
              <w:right w:val="nil"/>
              <w:insideH w:val="nil"/>
              <w:insideV w:val="nil"/>
            </w:tcBorders>
          </w:tcPr>
          <w:p>
            <w:pPr>
              <w:jc w:val="center"/>
            </w:pPr>
            <w:r>
              <w:t>Nombre :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https://lex-inmobiliario.com/contrato-reserva-vivienda-entre-particulares/</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https://lex-inmobiliario.com</w:t>
        </w:r>
      </w:hyperlink>
    </w:p>
    <w:p>
      <w:pPr>
        <w:jc w:val="center"/>
      </w:pPr>
      <w:r>
        <w:rPr>
          <w:color w:val="808080"/>
          <w:sz w:val="20"/>
        </w:rPr>
        <w:t>Esta plantilla está destinada exclusivamente para uso personal y no comercial.</w:t>
        <w:br/>
        <w:t>En caso de distribución o publicación, es obligatorio mencionar la fuente. © lex-inmobiliario.com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inmobiliario.com/contrato-reserva-vivienda-entre-particulares/" TargetMode="External"/><Relationship Id="rId10" Type="http://schemas.openxmlformats.org/officeDocument/2006/relationships/hyperlink" Target="https://lex-inmobiliar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