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CONTRATO DE CESIÓN DE USO DE LOCAL GRATUITO</w:t>
      </w:r>
    </w:p>
    <w:p/>
    <w:p>
      <w:r>
        <w:rPr>
          <w:b w:val="0"/>
          <w:sz w:val="20"/>
        </w:rPr>
        <w:t>Lugar : ____________________________    Fecha : ____________________________</w:t>
      </w:r>
    </w:p>
    <w:p/>
    <w:p>
      <w:r>
        <w:rPr>
          <w:b/>
          <w:sz w:val="20"/>
        </w:rPr>
        <w:t>Datos del Cedente :</w:t>
      </w:r>
    </w:p>
    <w:p>
      <w:r>
        <w:rPr>
          <w:b w:val="0"/>
          <w:sz w:val="20"/>
        </w:rPr>
        <w:t>Nombre y Apellidos / Razón Social : _____________________________________________</w:t>
      </w:r>
    </w:p>
    <w:p>
      <w:r>
        <w:rPr>
          <w:b w:val="0"/>
          <w:sz w:val="20"/>
        </w:rPr>
        <w:t>NIF / CIF : ______________________________________________________________</w:t>
      </w:r>
    </w:p>
    <w:p>
      <w:r>
        <w:rPr>
          <w:b w:val="0"/>
          <w:sz w:val="20"/>
        </w:rPr>
        <w:t>Domicilio : ______________________________________________________________</w:t>
      </w:r>
    </w:p>
    <w:p>
      <w:r>
        <w:rPr>
          <w:b w:val="0"/>
          <w:sz w:val="20"/>
        </w:rPr>
        <w:t>Teléfono : _______________________________________________________________</w:t>
      </w:r>
    </w:p>
    <w:p/>
    <w:p>
      <w:r>
        <w:rPr>
          <w:b/>
          <w:sz w:val="20"/>
        </w:rPr>
        <w:t>Datos del Cesionario :</w:t>
      </w:r>
    </w:p>
    <w:p>
      <w:r>
        <w:rPr>
          <w:b w:val="0"/>
          <w:sz w:val="20"/>
        </w:rPr>
        <w:t>Nombre y Apellidos / Razón Social : _____________________________________________</w:t>
      </w:r>
    </w:p>
    <w:p>
      <w:r>
        <w:rPr>
          <w:b w:val="0"/>
          <w:sz w:val="20"/>
        </w:rPr>
        <w:t>NIF / CIF : ______________________________________________________________</w:t>
      </w:r>
    </w:p>
    <w:p>
      <w:r>
        <w:rPr>
          <w:b w:val="0"/>
          <w:sz w:val="20"/>
        </w:rPr>
        <w:t>Domicilio : ______________________________________________________________</w:t>
      </w:r>
    </w:p>
    <w:p>
      <w:r>
        <w:rPr>
          <w:b w:val="0"/>
          <w:sz w:val="20"/>
        </w:rPr>
        <w:t>Teléfono : _______________________________________________________________</w:t>
      </w:r>
    </w:p>
    <w:p/>
    <w:p>
      <w:r>
        <w:rPr>
          <w:b/>
          <w:sz w:val="20"/>
        </w:rPr>
        <w:t>Descripción del Local :</w:t>
      </w:r>
    </w:p>
    <w:p>
      <w:r>
        <w:rPr>
          <w:b w:val="0"/>
          <w:sz w:val="20"/>
        </w:rPr>
        <w:t>Ubicación : ______________________________________________________________</w:t>
      </w:r>
    </w:p>
    <w:p>
      <w:r>
        <w:rPr>
          <w:b w:val="0"/>
          <w:sz w:val="20"/>
        </w:rPr>
        <w:t>Superficie : ______________________________________________________________</w:t>
      </w:r>
    </w:p>
    <w:p>
      <w:r>
        <w:rPr>
          <w:b w:val="0"/>
          <w:sz w:val="20"/>
        </w:rPr>
        <w:t>Características : __________________________________________________________</w:t>
      </w:r>
    </w:p>
    <w:p/>
    <w:p>
      <w:r>
        <w:rPr>
          <w:b/>
          <w:sz w:val="20"/>
        </w:rPr>
        <w:t>Cláusula 1 – Objeto de la cesión</w:t>
      </w:r>
    </w:p>
    <w:p>
      <w:r>
        <w:rPr>
          <w:b w:val="0"/>
          <w:sz w:val="20"/>
        </w:rPr>
        <w:t>El Cedente cede gratuitamente al Cesionario, que acepta, el uso del local descrito anteriormente, así como los accesos y servicios comunes necesarios para su utilización conforme a la presente cesión. Esta cesión se realiza sin ánimo de lucro y con carácter temporal, conforme a las condiciones estipuladas en este contrato.</w:t>
      </w:r>
    </w:p>
    <w:p/>
    <w:p>
      <w:r>
        <w:rPr>
          <w:b/>
          <w:sz w:val="20"/>
        </w:rPr>
        <w:t>Cláusula 2 – Duración</w:t>
      </w:r>
    </w:p>
    <w:p>
      <w:r>
        <w:rPr>
          <w:b w:val="0"/>
          <w:sz w:val="20"/>
        </w:rPr>
        <w:t>La duración de la presente cesión será de _______ años/meses, comenzando a partir de la firma del presente contrato, pudiendo ser prorrogada por acuerdo expreso de las partes por escrito. Finalizada la cesión, el Cesionario deberá devolver el local en el estado en que lo recibió, salvo el desgaste natural por el uso adecuado.</w:t>
      </w:r>
    </w:p>
    <w:p/>
    <w:p>
      <w:r>
        <w:rPr>
          <w:b/>
          <w:sz w:val="20"/>
        </w:rPr>
        <w:t>Cláusula 3 – Uso del local</w:t>
      </w:r>
    </w:p>
    <w:p>
      <w:r>
        <w:rPr>
          <w:b w:val="0"/>
          <w:sz w:val="20"/>
        </w:rPr>
        <w:t>El Cesionario se compromete a destinar el local exclusivamente al uso siguiente: ________________________________________________. No podrá realizar modificaciones estructurales sin autorización previa y por escrito del Cedente, debiendo mantener el local en condiciones de higiene, seguridad y conservación adecuadas.</w:t>
      </w:r>
    </w:p>
    <w:p/>
    <w:p>
      <w:r>
        <w:rPr>
          <w:b/>
          <w:sz w:val="20"/>
        </w:rPr>
        <w:t>Cláusula 4 – Conservación y reparaciones</w:t>
      </w:r>
    </w:p>
    <w:p>
      <w:r>
        <w:rPr>
          <w:b w:val="0"/>
          <w:sz w:val="20"/>
        </w:rPr>
        <w:t>El Cesionario realizará a su cargo las reparaciones necesarias para el buen mantenimiento del local, excluyendo aquellas de carácter estructural o inherentes a la construcción, que serán responsabilidad del Cedente. Cualquier mejora o reforma deberá ser autorizada expresamente por escrito por el Cedente.</w:t>
      </w:r>
    </w:p>
    <w:p/>
    <w:p>
      <w:r>
        <w:rPr>
          <w:b/>
          <w:sz w:val="20"/>
        </w:rPr>
        <w:t>Cláusula 5 – Prohibiciones y responsabilidades</w:t>
      </w:r>
    </w:p>
    <w:p>
      <w:r>
        <w:rPr>
          <w:b w:val="0"/>
          <w:sz w:val="20"/>
        </w:rPr>
        <w:t>Queda prohibido ceder o subarrendar el uso del local a terceros sin consentimiento previo y escrito del Cedente. El Cesionario responderá de los daños causados por su negligencia o incumplimiento de las obligaciones establecidas en este contrato, liberando al Cedente de cualquier responsabilidad derivada del uso del local.</w:t>
      </w:r>
    </w:p>
    <w:p/>
    <w:p>
      <w:r>
        <w:rPr>
          <w:b/>
          <w:sz w:val="20"/>
        </w:rPr>
        <w:t>Cláusula 6 – Gastos y suministros</w:t>
      </w:r>
    </w:p>
    <w:p>
      <w:r>
        <w:rPr>
          <w:b w:val="0"/>
          <w:sz w:val="20"/>
        </w:rPr>
        <w:t>Los gastos derivados del consumo de suministros (agua, electricidad, gas, etc.) durante el uso del local serán a cargo del Cesionario, que se obliga a realizar los pagos correspondientes. El Cedente no asumirá responsabilidad alguna por dichos gastos ni por interrupciones en los servicios.</w:t>
      </w:r>
    </w:p>
    <w:p/>
    <w:p>
      <w:r>
        <w:rPr>
          <w:b/>
          <w:sz w:val="20"/>
        </w:rPr>
        <w:t>Cláusula 7 – Terminación anticipada</w:t>
      </w:r>
    </w:p>
    <w:p>
      <w:r>
        <w:rPr>
          <w:b w:val="0"/>
          <w:sz w:val="20"/>
        </w:rPr>
        <w:t>Cualquiera de las partes podrá resolver anticipadamente este contrato mediante notificación escrita con un preaviso mínimo de _______ días. En caso de incumplimiento grave de las obligaciones, la parte cumplidora podrá resolver el contrato de forma inmediata.</w:t>
      </w:r>
    </w:p>
    <w:p/>
    <w:p>
      <w:r>
        <w:rPr>
          <w:b/>
          <w:sz w:val="20"/>
        </w:rPr>
        <w:t>Cláusula 8 – Legislación aplicable y jurisdicción</w:t>
      </w:r>
    </w:p>
    <w:p>
      <w:r>
        <w:rPr>
          <w:b w:val="0"/>
          <w:sz w:val="20"/>
        </w:rPr>
        <w:t>Este contrato se regirá por la legislación española. Para la resolución de cualquier conflicto derivado del presente contrato, las partes se someten a los Juzgados y Tribunales del domicilio del Cedente, con renuncia expresa a cualquier otro fuero que pudiera corresponderles.</w:t>
      </w:r>
    </w:p>
    <w:p/>
    <w:p/>
    <w:p>
      <w:r>
        <w:rPr>
          <w:b w:val="0"/>
          <w:sz w:val="20"/>
        </w:rPr>
        <w:t>Lugar y fecha de la firma :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CEDENTE</w:t>
            </w:r>
          </w:p>
        </w:tc>
        <w:tc>
          <w:tcPr>
            <w:tcW w:type="dxa" w:w="4986"/>
            <w:tcBorders>
              <w:top w:val="nil"/>
              <w:left w:val="nil"/>
              <w:bottom w:val="nil"/>
              <w:right w:val="nil"/>
              <w:insideH w:val="nil"/>
              <w:insideV w:val="nil"/>
            </w:tcBorders>
          </w:tcPr>
          <w:p>
            <w:pPr>
              <w:jc w:val="center"/>
            </w:pPr>
            <w:r>
              <w:t>CESIONARIO</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 ________________________________</w:t>
            </w:r>
          </w:p>
        </w:tc>
        <w:tc>
          <w:tcPr>
            <w:tcW w:type="dxa" w:w="4986"/>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https://lex-inmobiliario.com/contrato-de-cesion-de-uso-de-local-gratuito/</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https://lex-inmobiliario.com</w:t>
        </w:r>
      </w:hyperlink>
    </w:p>
    <w:p>
      <w:pPr>
        <w:jc w:val="center"/>
      </w:pPr>
      <w:r>
        <w:rPr>
          <w:color w:val="808080"/>
          <w:sz w:val="20"/>
        </w:rPr>
        <w:t>Esta plantilla está destinada exclusivamente para uso personal y no comercial.</w:t>
        <w:br/>
        <w:t>En caso de distribución o publicación, es obligatorio mencionar la fuente. © lex-inmobiliario.com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inmobiliario.com/contrato-de-cesion-de-uso-de-local-gratuito/" TargetMode="External"/><Relationship Id="rId10" Type="http://schemas.openxmlformats.org/officeDocument/2006/relationships/hyperlink" Target="https://lex-inmobilia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