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ARRENDAMIENTO CON AVALISTA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Avalista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Inmueble Arrendado :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Tipo de inmueble : _____________________________________________________</w:t>
      </w:r>
    </w:p>
    <w:p>
      <w:r>
        <w:rPr>
          <w:b w:val="0"/>
          <w:sz w:val="20"/>
        </w:rPr>
        <w:t>Superficie : ______________________ m²</w:t>
      </w:r>
    </w:p>
    <w:p/>
    <w:p>
      <w:r>
        <w:rPr>
          <w:b/>
          <w:sz w:val="20"/>
        </w:rPr>
        <w:t>Duración y Renta :</w:t>
      </w:r>
    </w:p>
    <w:p>
      <w:r>
        <w:rPr>
          <w:b w:val="0"/>
          <w:sz w:val="20"/>
        </w:rPr>
        <w:t>Duración del contrato : __________________ meses</w:t>
      </w:r>
    </w:p>
    <w:p>
      <w:r>
        <w:rPr>
          <w:b w:val="0"/>
          <w:sz w:val="20"/>
        </w:rPr>
        <w:t>Renta mensual : _________________ EUR</w:t>
      </w:r>
    </w:p>
    <w:p>
      <w:r>
        <w:rPr>
          <w:b w:val="0"/>
          <w:sz w:val="20"/>
        </w:rPr>
        <w:t>Forma y lugar de pago : ________________________________________________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arrendador cede al arrendatario, que acepta, el uso y disfrute temporal del inmueble descrito en las condiciones establecidas en este contrato.</w:t>
      </w:r>
    </w:p>
    <w:p/>
    <w:p>
      <w:r>
        <w:rPr>
          <w:b/>
          <w:sz w:val="20"/>
        </w:rPr>
        <w:t>Cláusula 2 – Duración</w:t>
      </w:r>
    </w:p>
    <w:p>
      <w:r>
        <w:rPr>
          <w:b w:val="0"/>
          <w:sz w:val="20"/>
        </w:rPr>
        <w:t>El presente contrato tendrá una duración de ______ meses, comenzando en la fecha de su firma y finalizando sin necesidad de aviso previo salvo prórroga acordada expresamente por las partes.</w:t>
      </w:r>
    </w:p>
    <w:p/>
    <w:p>
      <w:r>
        <w:rPr>
          <w:b/>
          <w:sz w:val="20"/>
        </w:rPr>
        <w:t>Cláusula 3 – Renta y pago</w:t>
      </w:r>
    </w:p>
    <w:p>
      <w:r>
        <w:rPr>
          <w:b w:val="0"/>
          <w:sz w:val="20"/>
        </w:rPr>
        <w:t>La renta mensual será de _________________ euros, que el arrendatario se obliga a pagar por meses anticipados en la forma y lugar indicados. La falta de pago en plazo facultará al arrendador para resolver el contrato conforme a la ley.</w:t>
      </w:r>
    </w:p>
    <w:p/>
    <w:p>
      <w:r>
        <w:rPr>
          <w:b/>
          <w:sz w:val="20"/>
        </w:rPr>
        <w:t>Cláusula 4 – Fianza</w:t>
      </w:r>
    </w:p>
    <w:p>
      <w:r>
        <w:rPr>
          <w:b w:val="0"/>
          <w:sz w:val="20"/>
        </w:rPr>
        <w:t>El arrendatario entrega en este acto la cantidad de _________________ euros en concepto de fianza, que será devuelta al término del contrato, descontando los posibles daños o cantidades pendientes.</w:t>
      </w:r>
    </w:p>
    <w:p/>
    <w:p>
      <w:r>
        <w:rPr>
          <w:b/>
          <w:sz w:val="20"/>
        </w:rPr>
        <w:t>Cláusula 5 – Obligaciones del arrendatario</w:t>
      </w:r>
    </w:p>
    <w:p>
      <w:r>
        <w:rPr>
          <w:b w:val="0"/>
          <w:sz w:val="20"/>
        </w:rPr>
        <w:t>El arrendatario se compromete a conservar el inmueble, comunicar cualquier daño o desperfecto, no realizar modificaciones sin consentimiento y respetar la normativa vigente y la convivencia.</w:t>
      </w:r>
    </w:p>
    <w:p/>
    <w:p>
      <w:r>
        <w:rPr>
          <w:b/>
          <w:sz w:val="20"/>
        </w:rPr>
        <w:t>Cláusula 6 – Obligaciones del arrendador</w:t>
      </w:r>
    </w:p>
    <w:p>
      <w:r>
        <w:rPr>
          <w:b w:val="0"/>
          <w:sz w:val="20"/>
        </w:rPr>
        <w:t>El arrendador garantiza la posesión pacífica del inmueble y se obliga a realizar las reparaciones necesarias para mantenerlo en condiciones de habitabilidad.</w:t>
      </w:r>
    </w:p>
    <w:p/>
    <w:p>
      <w:r>
        <w:rPr>
          <w:b/>
          <w:sz w:val="20"/>
        </w:rPr>
        <w:t>Cláusula 7 – Avalista</w:t>
      </w:r>
    </w:p>
    <w:p>
      <w:r>
        <w:rPr>
          <w:b w:val="0"/>
          <w:sz w:val="20"/>
        </w:rPr>
        <w:t>El avalista garantiza solidariamente el cumplimiento de todas las obligaciones del arrendatario derivadas del presente contrato, respondiendo por impagos, daños y cualesquiera otros incumplimientos.</w:t>
      </w:r>
    </w:p>
    <w:p/>
    <w:p>
      <w:r>
        <w:rPr>
          <w:b/>
          <w:sz w:val="20"/>
        </w:rPr>
        <w:t>Cláusula 8 – Resolución del contrato</w:t>
      </w:r>
    </w:p>
    <w:p>
      <w:r>
        <w:rPr>
          <w:b w:val="0"/>
          <w:sz w:val="20"/>
        </w:rPr>
        <w:t>El incumplimiento de cualquiera de las obligaciones dará derecho a la parte cumplidora a resolver el contrato, con derecho a reclamar los daños y perjuicios ocasionados.</w:t>
      </w:r>
    </w:p>
    <w:p/>
    <w:p>
      <w:r>
        <w:rPr>
          <w:b/>
          <w:sz w:val="20"/>
        </w:rPr>
        <w:t>Cláusula 9 – Legislación aplicable y jurisdicción</w:t>
      </w:r>
    </w:p>
    <w:p>
      <w:r>
        <w:rPr>
          <w:b w:val="0"/>
          <w:sz w:val="20"/>
        </w:rPr>
        <w:t>El presente contrato se regirá por la legislación española vigente y cualquier controversia se someterá a los juzgados y tribunales del domicilio del inmueble.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  <w:tr>
        <w:tc>
          <w:tcPr>
            <w:tcW w:type="dxa" w:w="9972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AVALISTA</w:t>
              <w:br/>
              <w:br/>
              <w:t>Firma : _________________________    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https://lex-inmobiliario.com/contrato-alquiler-con-avalista/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contrato-alquiler-con-avalista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