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PRESENTACIÓN PARA ALQUILAR UN PISO</w:t>
      </w:r>
    </w:p>
    <w:p/>
    <w:p>
      <w:r>
        <w:rPr>
          <w:b/>
          <w:sz w:val="20"/>
        </w:rPr>
        <w:t>Señor/a Arrendador/a</w:t>
      </w:r>
    </w:p>
    <w:p>
      <w:r>
        <w:rPr>
          <w:b w:val="0"/>
          <w:sz w:val="20"/>
        </w:rPr>
        <w:t>Presente</w:t>
      </w:r>
    </w:p>
    <w:p/>
    <w:p>
      <w:r>
        <w:rPr>
          <w:b w:val="0"/>
          <w:sz w:val="20"/>
        </w:rPr>
        <w:t>Me dirijo a usted con el fin de expresar mi interés en alquilar el piso que tiene en alquiler y que he tenido oportunidad de visitar o conocer a través del anuncio correspondiente.</w:t>
      </w:r>
    </w:p>
    <w:p/>
    <w:p>
      <w:r>
        <w:rPr>
          <w:b/>
          <w:sz w:val="20"/>
        </w:rPr>
        <w:t>Datos Personales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actual : 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Perfil personal y profesional :</w:t>
      </w:r>
    </w:p>
    <w:p>
      <w:r>
        <w:rPr>
          <w:b w:val="0"/>
          <w:sz w:val="20"/>
        </w:rPr>
        <w:t>Soy una persona responsable, solvente y con estabilidad laboral y económica, lo que me permite afrontar con garantía el pago puntual de la renta del inmueble.</w:t>
      </w:r>
    </w:p>
    <w:p>
      <w:r>
        <w:rPr>
          <w:b w:val="0"/>
          <w:sz w:val="20"/>
        </w:rPr>
        <w:t>Actualmente, desempeño mi actividad profesional en : _________________________________</w:t>
      </w:r>
    </w:p>
    <w:p>
      <w:r>
        <w:rPr>
          <w:b w:val="0"/>
          <w:sz w:val="20"/>
        </w:rPr>
        <w:t>Con contrato indefinido y situación laboral estable.</w:t>
      </w:r>
    </w:p>
    <w:p/>
    <w:p>
      <w:r>
        <w:rPr>
          <w:b/>
          <w:sz w:val="20"/>
        </w:rPr>
        <w:t>Motivo y finalidad del alquiler :</w:t>
      </w:r>
    </w:p>
    <w:p>
      <w:r>
        <w:rPr>
          <w:b w:val="0"/>
          <w:sz w:val="20"/>
        </w:rPr>
        <w:t>El motivo del alquiler es establecer mi residencia habitual en la ciudad, buscando un hogar tranquilo y en buenas condiciones para mi y, en su caso, mi familia.</w:t>
      </w:r>
    </w:p>
    <w:p>
      <w:r>
        <w:rPr>
          <w:b w:val="0"/>
          <w:sz w:val="20"/>
        </w:rPr>
        <w:t>Me comprometo a cuidar el piso y respetar las condiciones establecidas en el contrato de arrendamiento.</w:t>
      </w:r>
    </w:p>
    <w:p/>
    <w:p>
      <w:r>
        <w:rPr>
          <w:b/>
          <w:sz w:val="20"/>
        </w:rPr>
        <w:t>Documentación y garantías disponibles :</w:t>
      </w:r>
    </w:p>
    <w:p>
      <w:r>
        <w:rPr>
          <w:b w:val="0"/>
          <w:sz w:val="20"/>
        </w:rPr>
        <w:t>Puedo aportar la documentación necesaria que acredite mi solvencia económica y estabilidad laboral, tales como nóminas, contrato de trabajo, certificado de empadronamiento y referencias personales o de arrendadores anteriores.</w:t>
      </w:r>
    </w:p>
    <w:p/>
    <w:p>
      <w:r>
        <w:rPr>
          <w:b/>
          <w:sz w:val="20"/>
        </w:rPr>
        <w:t>Compromiso :</w:t>
      </w:r>
    </w:p>
    <w:p>
      <w:r>
        <w:rPr>
          <w:b w:val="0"/>
          <w:sz w:val="20"/>
        </w:rPr>
        <w:t>Quedo a su disposición para realizar una entrevista personal o facilitar cualquier información adicional que considere necesaria.</w:t>
      </w:r>
    </w:p>
    <w:p>
      <w:r>
        <w:rPr>
          <w:b w:val="0"/>
          <w:sz w:val="20"/>
        </w:rPr>
        <w:t>Agradezco de antemano la atención prestada y quedo a la espera de su respuesta.</w:t>
      </w:r>
    </w:p>
    <w:p/>
    <w:p/>
    <w:p>
      <w:r>
        <w:rPr>
          <w:b w:val="0"/>
          <w:sz w:val="20"/>
        </w:rPr>
        <w:t>En ____________________________, a ______ de ____________________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interesado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https://lex-inmobiliario.com/carta-de-presentacion-para-alquilar-un-piso/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arta-de-presentacion-para-alquilar-un-pis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