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AUTORIZACIÓN A TERCEROS</w:t>
      </w:r>
    </w:p>
    <w:p/>
    <w:p>
      <w:r>
        <w:rPr>
          <w:b/>
          <w:sz w:val="20"/>
        </w:rPr>
        <w:t>Datos del Autorizante: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Autorizado: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 la autorización:</w:t>
      </w:r>
    </w:p>
    <w:p>
      <w:r>
        <w:rPr>
          <w:b w:val="0"/>
          <w:sz w:val="20"/>
        </w:rPr>
        <w:t>Mediante el presente escrito, yo, el/la abajo firmante, otorgo autorización expresa a la persona mencionada anteriormente como Autorizado para que, en mi nombre y representación, pueda realizar las gestiones y trámites que se detallan a continuación: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Alcance y limitaciones:</w:t>
      </w:r>
    </w:p>
    <w:p>
      <w:r>
        <w:rPr>
          <w:b w:val="0"/>
          <w:sz w:val="20"/>
        </w:rPr>
        <w:t>La presente autorización se concede exclusivamente para los fines indicados en este documento, sin que se entienda extendida a otros actos o gestiones no expresamente mencionados.</w:t>
      </w:r>
    </w:p>
    <w:p>
      <w:r>
        <w:rPr>
          <w:b w:val="0"/>
          <w:sz w:val="20"/>
        </w:rPr>
        <w:t>El Autorizado actuará conforme a mis instrucciones y responderá de cualquier actuación fuera del ámbito aquí establecido.</w:t>
      </w:r>
    </w:p>
    <w:p/>
    <w:p>
      <w:r>
        <w:rPr>
          <w:b/>
          <w:sz w:val="20"/>
        </w:rPr>
        <w:t>Duración de la autorización:</w:t>
      </w:r>
    </w:p>
    <w:p>
      <w:r>
        <w:rPr>
          <w:b w:val="0"/>
          <w:sz w:val="20"/>
        </w:rPr>
        <w:t>La presente autorización tendrá validez desde la fecha de firma del documento y permanecerá vigente hasta que sea revocada expresamente por escrito por mi parte.</w:t>
      </w:r>
    </w:p>
    <w:p/>
    <w:p>
      <w:r>
        <w:rPr>
          <w:b/>
          <w:sz w:val="20"/>
        </w:rPr>
        <w:t>Responsabilidades:</w:t>
      </w:r>
    </w:p>
    <w:p>
      <w:r>
        <w:rPr>
          <w:b w:val="0"/>
          <w:sz w:val="20"/>
        </w:rPr>
        <w:t>Declaro que asumo plena responsabilidad por los actos realizados por el Autorizado en el marco de esta autorización y exonero a terceros de cualquier responsabilidad derivada de la actuación del Autorizado.</w:t>
      </w:r>
    </w:p>
    <w:p/>
    <w:p>
      <w:r>
        <w:rPr>
          <w:b/>
          <w:sz w:val="20"/>
        </w:rPr>
        <w:t>Declaración:</w:t>
      </w:r>
    </w:p>
    <w:p>
      <w:r>
        <w:rPr>
          <w:b w:val="0"/>
          <w:sz w:val="20"/>
        </w:rPr>
        <w:t>Firmo la presente carta de autorización en pleno uso de mis facultades legales y con conocimiento completo de su contenido y alcance jurídico.</w:t>
      </w:r>
    </w:p>
    <w:p/>
    <w:p/>
    <w:p>
      <w:r>
        <w:rPr>
          <w:b w:val="0"/>
          <w:sz w:val="20"/>
        </w:rPr>
        <w:t>Lugar de la firma : _____________________________________________</w:t>
      </w:r>
    </w:p>
    <w:p>
      <w:r>
        <w:rPr>
          <w:b w:val="0"/>
          <w:sz w:val="20"/>
        </w:rPr>
        <w:t>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https://lex-inmobiliario.com/carta-autorizacion-a-terceros/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arta-autorizacion-a-tercer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