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ACTA DE LA JUNTA DE PROPIETARIOS</w:t>
      </w:r>
    </w:p>
    <w:p/>
    <w:p>
      <w:r>
        <w:rPr>
          <w:b w:val="0"/>
          <w:sz w:val="20"/>
        </w:rPr>
        <w:t>Lugar de celebración : ____________________________    Hora : ____________________________</w:t>
      </w:r>
    </w:p>
    <w:p/>
    <w:p>
      <w:r>
        <w:rPr>
          <w:b/>
          <w:sz w:val="20"/>
        </w:rPr>
        <w:t>Convocatoria :</w:t>
      </w:r>
    </w:p>
    <w:p>
      <w:r>
        <w:rPr>
          <w:b w:val="0"/>
          <w:sz w:val="20"/>
        </w:rPr>
        <w:t>Se convoca a los propietarios de la Comunidad a la Junta General conforme a lo establecido en la Ley de Propiedad Horizontal y los Estatutos del edificio.</w:t>
      </w:r>
    </w:p>
    <w:p/>
    <w:p>
      <w:r>
        <w:rPr>
          <w:b/>
          <w:sz w:val="20"/>
        </w:rPr>
        <w:t>Orden del día :</w:t>
      </w:r>
    </w:p>
    <w:p>
      <w:r>
        <w:rPr>
          <w:b w:val="0"/>
          <w:sz w:val="20"/>
        </w:rPr>
        <w:t>1. Constitución de la Junta y nombramiento de Presidente y Secretario.</w:t>
      </w:r>
    </w:p>
    <w:p>
      <w:r>
        <w:rPr>
          <w:b w:val="0"/>
          <w:sz w:val="20"/>
        </w:rPr>
        <w:t>2. Aprobación, si procede, del acta de la reunión anterior.</w:t>
      </w:r>
    </w:p>
    <w:p>
      <w:r>
        <w:rPr>
          <w:b w:val="0"/>
          <w:sz w:val="20"/>
        </w:rPr>
        <w:t>3. Examen y aprobación, si procede, de las cuentas y presupuestos.</w:t>
      </w:r>
    </w:p>
    <w:p>
      <w:r>
        <w:rPr>
          <w:b w:val="0"/>
          <w:sz w:val="20"/>
        </w:rPr>
        <w:t>4. Propuestas y acuerdos sobre obras y mejoras en la Comunidad.</w:t>
      </w:r>
    </w:p>
    <w:p>
      <w:r>
        <w:rPr>
          <w:b w:val="0"/>
          <w:sz w:val="20"/>
        </w:rPr>
        <w:t>5. Ruegos y preguntas.</w:t>
      </w:r>
    </w:p>
    <w:p/>
    <w:p>
      <w:r>
        <w:rPr>
          <w:b/>
          <w:sz w:val="20"/>
        </w:rPr>
        <w:t>Desarrollo de la reunión :</w:t>
      </w:r>
    </w:p>
    <w:p>
      <w:r>
        <w:rPr>
          <w:b w:val="0"/>
          <w:sz w:val="20"/>
        </w:rPr>
        <w:t>La Junta se constituye válidamente con la presencia de los propietarios que representan la mayoría necesaria según los Estatutos y la Ley vigente.</w:t>
      </w:r>
    </w:p>
    <w:p>
      <w:r>
        <w:rPr>
          <w:b w:val="0"/>
          <w:sz w:val="20"/>
        </w:rPr>
        <w:t>Se procede a nombrar como Presidente a ____________________________ y como Secretario a ____________________________.</w:t>
      </w:r>
    </w:p>
    <w:p>
      <w:r>
        <w:rPr>
          <w:b w:val="0"/>
          <w:sz w:val="20"/>
        </w:rPr>
        <w:t>Se leen y aprueban, si procede, las actas anteriores.</w:t>
      </w:r>
    </w:p>
    <w:p>
      <w:r>
        <w:rPr>
          <w:b w:val="0"/>
          <w:sz w:val="20"/>
        </w:rPr>
        <w:t>Se somete a votación y se aprueban, si procede, las cuentas y presupuestos presentados por la Administración.</w:t>
      </w:r>
    </w:p>
    <w:p>
      <w:r>
        <w:rPr>
          <w:b w:val="0"/>
          <w:sz w:val="20"/>
        </w:rPr>
        <w:t>Se discuten las propuestas presentadas sobre obras y mejoras, acordándose: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Se abren los ruegos y preguntas planteados por los asistentes, quedando recogidos los siguientes:</w:t>
      </w:r>
    </w:p>
    <w:p>
      <w:r>
        <w:rPr>
          <w:b w:val="0"/>
          <w:sz w:val="20"/>
        </w:rPr>
        <w:t>- 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</w:t>
      </w:r>
    </w:p>
    <w:p/>
    <w:p>
      <w:r>
        <w:rPr>
          <w:b/>
          <w:sz w:val="20"/>
        </w:rPr>
        <w:t>Acuerdos adoptados :</w:t>
      </w:r>
    </w:p>
    <w:p>
      <w:r>
        <w:rPr>
          <w:b w:val="0"/>
          <w:sz w:val="20"/>
        </w:rPr>
        <w:t>1. 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</w:t>
      </w:r>
    </w:p>
    <w:p/>
    <w:p>
      <w:r>
        <w:rPr>
          <w:b/>
          <w:sz w:val="20"/>
        </w:rPr>
        <w:t>Normativa aplicable y validez :</w:t>
      </w:r>
    </w:p>
    <w:p>
      <w:r>
        <w:rPr>
          <w:b w:val="0"/>
          <w:sz w:val="20"/>
        </w:rPr>
        <w:t>El presente acta se rige por lo dispuesto en la Ley de Propiedad Horizontal y demás normativa vigente aplicable. Los acuerdos adoptados serán vinculantes para todos los propietarios, incluidos los ausentes y disidentes.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PRESIDENTE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SECRETARIO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https://lex-inmobiliario.com/acta-comunidad-de-propietarios/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acta-comunidad-de-propietarios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